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B4D90" w:rsidRPr="008177A2" w14:paraId="71E189BB" w14:textId="77777777">
        <w:tc>
          <w:tcPr>
            <w:tcW w:w="4320" w:type="dxa"/>
          </w:tcPr>
          <w:p w14:paraId="200779E6" w14:textId="77777777" w:rsidR="00BB4D90" w:rsidRPr="008177A2" w:rsidRDefault="00B16E9A">
            <w:pPr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</w:rPr>
              <w:t>...........................................</w:t>
            </w:r>
            <w:r w:rsidRPr="008177A2">
              <w:rPr>
                <w:rFonts w:asciiTheme="majorHAnsi" w:hAnsiTheme="majorHAnsi" w:cstheme="majorHAnsi"/>
              </w:rPr>
              <w:br/>
            </w:r>
            <w:r w:rsidRPr="008177A2">
              <w:rPr>
                <w:rFonts w:asciiTheme="majorHAnsi" w:hAnsiTheme="majorHAnsi" w:cstheme="majorHAnsi"/>
                <w:vertAlign w:val="superscript"/>
              </w:rPr>
              <w:t>(pieczątka jednostki organizacyjnej)</w:t>
            </w:r>
          </w:p>
        </w:tc>
        <w:tc>
          <w:tcPr>
            <w:tcW w:w="4320" w:type="dxa"/>
          </w:tcPr>
          <w:p w14:paraId="59DC421F" w14:textId="77777777" w:rsidR="00BB4D90" w:rsidRPr="008177A2" w:rsidRDefault="00B16E9A">
            <w:pPr>
              <w:jc w:val="center"/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  <w:b/>
                <w:sz w:val="28"/>
              </w:rPr>
              <w:t>Wniosek o odbiór</w:t>
            </w:r>
            <w:r w:rsidRPr="008177A2">
              <w:rPr>
                <w:rFonts w:asciiTheme="majorHAnsi" w:hAnsiTheme="majorHAnsi" w:cstheme="majorHAnsi"/>
                <w:b/>
                <w:sz w:val="28"/>
              </w:rPr>
              <w:br/>
              <w:t>godzin nadliczbowych</w:t>
            </w:r>
          </w:p>
        </w:tc>
      </w:tr>
    </w:tbl>
    <w:p w14:paraId="746DCF67" w14:textId="77777777" w:rsidR="00BB4D90" w:rsidRPr="008177A2" w:rsidRDefault="00BB4D90">
      <w:pPr>
        <w:rPr>
          <w:rFonts w:asciiTheme="majorHAnsi" w:hAnsiTheme="majorHAnsi" w:cstheme="majorHAnsi"/>
        </w:rPr>
      </w:pPr>
    </w:p>
    <w:p w14:paraId="33BAA804" w14:textId="77777777" w:rsidR="00BB4D90" w:rsidRPr="008177A2" w:rsidRDefault="00B16E9A">
      <w:pPr>
        <w:spacing w:line="360" w:lineRule="auto"/>
        <w:rPr>
          <w:rFonts w:asciiTheme="majorHAnsi" w:hAnsiTheme="majorHAnsi" w:cstheme="majorHAnsi"/>
        </w:rPr>
      </w:pPr>
      <w:r w:rsidRPr="008177A2">
        <w:rPr>
          <w:rFonts w:asciiTheme="majorHAnsi" w:hAnsiTheme="majorHAnsi" w:cstheme="majorHAnsi"/>
        </w:rPr>
        <w:t>Data wniosku / request date: ...........................................................</w:t>
      </w:r>
    </w:p>
    <w:p w14:paraId="1ACC7633" w14:textId="77777777" w:rsidR="00BB4D90" w:rsidRPr="008177A2" w:rsidRDefault="00B16E9A">
      <w:pPr>
        <w:spacing w:line="360" w:lineRule="auto"/>
        <w:rPr>
          <w:rFonts w:asciiTheme="majorHAnsi" w:hAnsiTheme="majorHAnsi" w:cstheme="majorHAnsi"/>
        </w:rPr>
      </w:pPr>
      <w:r w:rsidRPr="008177A2">
        <w:rPr>
          <w:rFonts w:asciiTheme="majorHAnsi" w:hAnsiTheme="majorHAnsi" w:cstheme="majorHAnsi"/>
        </w:rPr>
        <w:t>Dział / Department: ............................................................................</w:t>
      </w:r>
    </w:p>
    <w:p w14:paraId="30DF46B7" w14:textId="77777777" w:rsidR="00BB4D90" w:rsidRPr="008177A2" w:rsidRDefault="00B16E9A">
      <w:pPr>
        <w:spacing w:line="360" w:lineRule="auto"/>
        <w:rPr>
          <w:rFonts w:asciiTheme="majorHAnsi" w:hAnsiTheme="majorHAnsi" w:cstheme="majorHAnsi"/>
        </w:rPr>
      </w:pPr>
      <w:r w:rsidRPr="008177A2">
        <w:rPr>
          <w:rFonts w:asciiTheme="majorHAnsi" w:hAnsiTheme="majorHAnsi" w:cstheme="majorHAnsi"/>
        </w:rPr>
        <w:t>Nazwisko i Imię Pracownika / Employee name: ........................................</w:t>
      </w:r>
    </w:p>
    <w:p w14:paraId="00A89933" w14:textId="77777777" w:rsidR="00BB4D90" w:rsidRPr="008177A2" w:rsidRDefault="00B16E9A">
      <w:pPr>
        <w:spacing w:line="360" w:lineRule="auto"/>
        <w:rPr>
          <w:rFonts w:asciiTheme="majorHAnsi" w:hAnsiTheme="majorHAnsi" w:cstheme="majorHAnsi"/>
        </w:rPr>
      </w:pPr>
      <w:r w:rsidRPr="008177A2">
        <w:rPr>
          <w:rFonts w:asciiTheme="majorHAnsi" w:hAnsiTheme="majorHAnsi" w:cstheme="majorHAnsi"/>
        </w:rPr>
        <w:t>Proszę o odbiór nadgodzin w ilości ...........................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8"/>
        <w:gridCol w:w="1725"/>
        <w:gridCol w:w="1727"/>
        <w:gridCol w:w="1725"/>
        <w:gridCol w:w="1725"/>
      </w:tblGrid>
      <w:tr w:rsidR="00BB4D90" w:rsidRPr="008177A2" w14:paraId="42B33B1B" w14:textId="77777777">
        <w:tc>
          <w:tcPr>
            <w:tcW w:w="1728" w:type="dxa"/>
          </w:tcPr>
          <w:p w14:paraId="5F09EE46" w14:textId="77777777" w:rsidR="00BB4D90" w:rsidRPr="008177A2" w:rsidRDefault="00B16E9A">
            <w:pPr>
              <w:jc w:val="center"/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  <w:b/>
                <w:sz w:val="18"/>
              </w:rPr>
              <w:t>Data odbioru</w:t>
            </w:r>
            <w:r w:rsidRPr="008177A2">
              <w:rPr>
                <w:rFonts w:asciiTheme="majorHAnsi" w:hAnsiTheme="majorHAnsi" w:cstheme="majorHAnsi"/>
                <w:b/>
                <w:sz w:val="18"/>
              </w:rPr>
              <w:br/>
              <w:t>nadgodzin</w:t>
            </w:r>
          </w:p>
        </w:tc>
        <w:tc>
          <w:tcPr>
            <w:tcW w:w="1728" w:type="dxa"/>
          </w:tcPr>
          <w:p w14:paraId="1B06EED7" w14:textId="77777777" w:rsidR="00BB4D90" w:rsidRPr="008177A2" w:rsidRDefault="00B16E9A">
            <w:pPr>
              <w:jc w:val="center"/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  <w:b/>
                <w:sz w:val="18"/>
              </w:rPr>
              <w:t>Ilość godzin</w:t>
            </w:r>
          </w:p>
        </w:tc>
        <w:tc>
          <w:tcPr>
            <w:tcW w:w="1728" w:type="dxa"/>
          </w:tcPr>
          <w:p w14:paraId="74057343" w14:textId="77777777" w:rsidR="00BB4D90" w:rsidRPr="008177A2" w:rsidRDefault="00B16E9A">
            <w:pPr>
              <w:jc w:val="center"/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  <w:b/>
                <w:sz w:val="18"/>
              </w:rPr>
              <w:t>Data pracy w</w:t>
            </w:r>
            <w:r w:rsidRPr="008177A2">
              <w:rPr>
                <w:rFonts w:asciiTheme="majorHAnsi" w:hAnsiTheme="majorHAnsi" w:cstheme="majorHAnsi"/>
                <w:b/>
                <w:sz w:val="18"/>
              </w:rPr>
              <w:br/>
              <w:t>nadgodzinach</w:t>
            </w:r>
          </w:p>
        </w:tc>
        <w:tc>
          <w:tcPr>
            <w:tcW w:w="1728" w:type="dxa"/>
          </w:tcPr>
          <w:p w14:paraId="1023C448" w14:textId="77777777" w:rsidR="00BB4D90" w:rsidRPr="008177A2" w:rsidRDefault="00B16E9A">
            <w:pPr>
              <w:jc w:val="center"/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  <w:b/>
                <w:sz w:val="18"/>
              </w:rPr>
              <w:t>Ilość godzin</w:t>
            </w:r>
          </w:p>
        </w:tc>
        <w:tc>
          <w:tcPr>
            <w:tcW w:w="1728" w:type="dxa"/>
          </w:tcPr>
          <w:p w14:paraId="472DCA35" w14:textId="77777777" w:rsidR="00BB4D90" w:rsidRPr="008177A2" w:rsidRDefault="00B16E9A">
            <w:pPr>
              <w:jc w:val="center"/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  <w:b/>
                <w:sz w:val="18"/>
              </w:rPr>
              <w:t>Uwagi</w:t>
            </w:r>
          </w:p>
        </w:tc>
      </w:tr>
      <w:tr w:rsidR="00BB4D90" w:rsidRPr="008177A2" w14:paraId="39964C8C" w14:textId="77777777">
        <w:tc>
          <w:tcPr>
            <w:tcW w:w="1728" w:type="dxa"/>
          </w:tcPr>
          <w:p w14:paraId="70EF4B34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27250646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26E72FC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23E194B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35D33BA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65861B64" w14:textId="77777777">
        <w:tc>
          <w:tcPr>
            <w:tcW w:w="1728" w:type="dxa"/>
          </w:tcPr>
          <w:p w14:paraId="560378DD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E40A69A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144467F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63516D32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45D70921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6A6F2C9E" w14:textId="77777777">
        <w:tc>
          <w:tcPr>
            <w:tcW w:w="1728" w:type="dxa"/>
          </w:tcPr>
          <w:p w14:paraId="64D5B473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57899E8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2EB55C55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EA3F6E0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342F2F2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6E8428FD" w14:textId="77777777">
        <w:tc>
          <w:tcPr>
            <w:tcW w:w="1728" w:type="dxa"/>
          </w:tcPr>
          <w:p w14:paraId="460F893B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D10827C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D6AB805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62228403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612F4C04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688AC2EA" w14:textId="77777777">
        <w:tc>
          <w:tcPr>
            <w:tcW w:w="1728" w:type="dxa"/>
          </w:tcPr>
          <w:p w14:paraId="5F25758F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B1BCE55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4C7757C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62F2F162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D23268D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6D681E24" w14:textId="77777777">
        <w:tc>
          <w:tcPr>
            <w:tcW w:w="1728" w:type="dxa"/>
          </w:tcPr>
          <w:p w14:paraId="2E648717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619F4F66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7B5F849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B02E880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99E6A7E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4AD80A71" w14:textId="77777777">
        <w:tc>
          <w:tcPr>
            <w:tcW w:w="1728" w:type="dxa"/>
          </w:tcPr>
          <w:p w14:paraId="4E593806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4FC71C37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2492423F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A0443AE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0A5270E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7A4C5C3A" w14:textId="77777777">
        <w:tc>
          <w:tcPr>
            <w:tcW w:w="1728" w:type="dxa"/>
          </w:tcPr>
          <w:p w14:paraId="5D158065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CEB7963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09C8483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F945C3F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9A3C1BD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7AC1DC5B" w14:textId="77777777">
        <w:tc>
          <w:tcPr>
            <w:tcW w:w="1728" w:type="dxa"/>
          </w:tcPr>
          <w:p w14:paraId="5E7B24D7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5412B0A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201CFDCB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3412273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44D3571D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0B47F433" w14:textId="77777777">
        <w:tc>
          <w:tcPr>
            <w:tcW w:w="1728" w:type="dxa"/>
          </w:tcPr>
          <w:p w14:paraId="7A2F93AE" w14:textId="77777777" w:rsidR="00BB4D90" w:rsidRPr="008177A2" w:rsidRDefault="00BB4D90" w:rsidP="008177A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0E416789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E2DA6D7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8668F86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19CE69D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  <w:tr w:rsidR="00BB4D90" w:rsidRPr="008177A2" w14:paraId="635710FA" w14:textId="77777777">
        <w:tc>
          <w:tcPr>
            <w:tcW w:w="1728" w:type="dxa"/>
          </w:tcPr>
          <w:p w14:paraId="626FEFDD" w14:textId="77777777" w:rsidR="00BB4D90" w:rsidRPr="008177A2" w:rsidRDefault="00B16E9A">
            <w:pPr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</w:rPr>
              <w:t>Suma godzin odbieranych</w:t>
            </w:r>
          </w:p>
        </w:tc>
        <w:tc>
          <w:tcPr>
            <w:tcW w:w="1728" w:type="dxa"/>
          </w:tcPr>
          <w:p w14:paraId="7B51D8FC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0DFE2460" w14:textId="77777777" w:rsidR="00BB4D90" w:rsidRPr="008177A2" w:rsidRDefault="00B16E9A">
            <w:pPr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</w:rPr>
              <w:t>Suma nadgodzin:</w:t>
            </w:r>
          </w:p>
        </w:tc>
        <w:tc>
          <w:tcPr>
            <w:tcW w:w="1728" w:type="dxa"/>
          </w:tcPr>
          <w:p w14:paraId="69C62ED8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300089B" w14:textId="77777777" w:rsidR="00BB4D90" w:rsidRPr="008177A2" w:rsidRDefault="00BB4D90">
            <w:pPr>
              <w:rPr>
                <w:rFonts w:asciiTheme="majorHAnsi" w:hAnsiTheme="majorHAnsi" w:cstheme="majorHAnsi"/>
              </w:rPr>
            </w:pPr>
          </w:p>
        </w:tc>
      </w:tr>
    </w:tbl>
    <w:p w14:paraId="1E332B9A" w14:textId="77777777" w:rsidR="00BB4D90" w:rsidRPr="008177A2" w:rsidRDefault="00B16E9A">
      <w:pPr>
        <w:rPr>
          <w:rFonts w:asciiTheme="majorHAnsi" w:hAnsiTheme="majorHAnsi" w:cstheme="majorHAnsi"/>
        </w:rPr>
      </w:pPr>
      <w:r w:rsidRPr="008177A2">
        <w:rPr>
          <w:rFonts w:asciiTheme="majorHAnsi" w:hAnsiTheme="majorHAnsi" w:cstheme="majorHAnsi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B4D90" w:rsidRPr="008177A2" w14:paraId="1781A482" w14:textId="77777777">
        <w:tc>
          <w:tcPr>
            <w:tcW w:w="4320" w:type="dxa"/>
          </w:tcPr>
          <w:p w14:paraId="2C1C7230" w14:textId="77777777" w:rsidR="00BB4D90" w:rsidRPr="008177A2" w:rsidRDefault="00B16E9A">
            <w:pPr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</w:rPr>
              <w:t>.................................................</w:t>
            </w:r>
          </w:p>
        </w:tc>
        <w:tc>
          <w:tcPr>
            <w:tcW w:w="4320" w:type="dxa"/>
          </w:tcPr>
          <w:p w14:paraId="5A555A9A" w14:textId="77777777" w:rsidR="00BB4D90" w:rsidRPr="008177A2" w:rsidRDefault="00B16E9A">
            <w:pPr>
              <w:jc w:val="right"/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</w:rPr>
              <w:t>.................................................</w:t>
            </w:r>
          </w:p>
        </w:tc>
      </w:tr>
      <w:tr w:rsidR="00BB4D90" w:rsidRPr="008177A2" w14:paraId="7EFD1F4C" w14:textId="77777777">
        <w:tc>
          <w:tcPr>
            <w:tcW w:w="4320" w:type="dxa"/>
          </w:tcPr>
          <w:p w14:paraId="6390CB8B" w14:textId="77777777" w:rsidR="00BB4D90" w:rsidRPr="008177A2" w:rsidRDefault="00B16E9A">
            <w:pPr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</w:rPr>
              <w:t>Podpis Wnioskującego:</w:t>
            </w:r>
            <w:r w:rsidRPr="008177A2">
              <w:rPr>
                <w:rFonts w:asciiTheme="majorHAnsi" w:hAnsiTheme="majorHAnsi" w:cstheme="majorHAnsi"/>
              </w:rPr>
              <w:br/>
              <w:t>/ Requester Signature</w:t>
            </w:r>
          </w:p>
        </w:tc>
        <w:tc>
          <w:tcPr>
            <w:tcW w:w="4320" w:type="dxa"/>
          </w:tcPr>
          <w:p w14:paraId="44DD75CD" w14:textId="77777777" w:rsidR="00BB4D90" w:rsidRPr="008177A2" w:rsidRDefault="00B16E9A">
            <w:pPr>
              <w:jc w:val="right"/>
              <w:rPr>
                <w:rFonts w:asciiTheme="majorHAnsi" w:hAnsiTheme="majorHAnsi" w:cstheme="majorHAnsi"/>
              </w:rPr>
            </w:pPr>
            <w:r w:rsidRPr="008177A2">
              <w:rPr>
                <w:rFonts w:asciiTheme="majorHAnsi" w:hAnsiTheme="majorHAnsi" w:cstheme="majorHAnsi"/>
              </w:rPr>
              <w:t>Podpis Przełożonego:</w:t>
            </w:r>
            <w:r w:rsidRPr="008177A2">
              <w:rPr>
                <w:rFonts w:asciiTheme="majorHAnsi" w:hAnsiTheme="majorHAnsi" w:cstheme="majorHAnsi"/>
              </w:rPr>
              <w:br/>
              <w:t>/ Supervisor Signature</w:t>
            </w:r>
          </w:p>
        </w:tc>
      </w:tr>
    </w:tbl>
    <w:p w14:paraId="4FA6A10B" w14:textId="77777777" w:rsidR="000D4282" w:rsidRPr="008177A2" w:rsidRDefault="000D4282">
      <w:pPr>
        <w:rPr>
          <w:rFonts w:asciiTheme="majorHAnsi" w:hAnsiTheme="majorHAnsi" w:cstheme="majorHAnsi"/>
        </w:rPr>
      </w:pPr>
    </w:p>
    <w:sectPr w:rsidR="000D4282" w:rsidRPr="008177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4043865">
    <w:abstractNumId w:val="8"/>
  </w:num>
  <w:num w:numId="2" w16cid:durableId="2104572461">
    <w:abstractNumId w:val="6"/>
  </w:num>
  <w:num w:numId="3" w16cid:durableId="1371420641">
    <w:abstractNumId w:val="5"/>
  </w:num>
  <w:num w:numId="4" w16cid:durableId="1050033274">
    <w:abstractNumId w:val="4"/>
  </w:num>
  <w:num w:numId="5" w16cid:durableId="1817532894">
    <w:abstractNumId w:val="7"/>
  </w:num>
  <w:num w:numId="6" w16cid:durableId="1423138854">
    <w:abstractNumId w:val="3"/>
  </w:num>
  <w:num w:numId="7" w16cid:durableId="2116171392">
    <w:abstractNumId w:val="2"/>
  </w:num>
  <w:num w:numId="8" w16cid:durableId="60060563">
    <w:abstractNumId w:val="1"/>
  </w:num>
  <w:num w:numId="9" w16cid:durableId="7513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723"/>
    <w:rsid w:val="0006063C"/>
    <w:rsid w:val="000D4282"/>
    <w:rsid w:val="0015074B"/>
    <w:rsid w:val="0029639D"/>
    <w:rsid w:val="002965A2"/>
    <w:rsid w:val="00326F90"/>
    <w:rsid w:val="008177A2"/>
    <w:rsid w:val="00A83F3A"/>
    <w:rsid w:val="00AA1D8D"/>
    <w:rsid w:val="00B16E9A"/>
    <w:rsid w:val="00B47730"/>
    <w:rsid w:val="00BB4D9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80780"/>
  <w14:defaultImageDpi w14:val="300"/>
  <w15:docId w15:val="{2BC03BCB-A302-486F-85AB-083020B1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2</cp:revision>
  <dcterms:created xsi:type="dcterms:W3CDTF">2026-03-18T18:32:00Z</dcterms:created>
  <dcterms:modified xsi:type="dcterms:W3CDTF">2026-03-18T18:32:00Z</dcterms:modified>
  <cp:category/>
</cp:coreProperties>
</file>